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1020.00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05-1</w:t>
      </w:r>
      <w:r>
        <w:rPr>
          <w:rFonts w:ascii="Times New Roman" w:eastAsia="Times New Roman" w:hAnsi="Times New Roman" w:cs="Times New Roman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sz w:val="28"/>
          <w:szCs w:val="28"/>
        </w:rPr>
        <w:t>/1504/202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05-1192/1504/2025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04.02.2025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1020.00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40633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7rplc-22">
    <w:name w:val="cat-UserDefined grp-2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54DA9-E5D1-4D81-8D14-16B86C79837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